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 w:hint="eastAsia"/>
          <w:color w:val="auto"/>
        </w:rPr>
      </w:pPr>
      <w:bookmarkStart w:id="0" w:name="_GoBack"/>
      <w:bookmarkEnd w:id="0"/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 w:hint="eastAsia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77777777" w:rsidR="00A7258F" w:rsidRPr="00B11BB0" w:rsidRDefault="00B64662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град/општина __________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B64662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77777777" w:rsidR="00A7258F" w:rsidRPr="00B11BB0" w:rsidRDefault="00B64662" w:rsidP="00A7258F">
      <w:pPr>
        <w:jc w:val="both"/>
      </w:pPr>
      <w:r w:rsidRPr="008440C9">
        <w:t>Сагласан/сагласна сам да град/општина __________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B64662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B64662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B64662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B64662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B64662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B64662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14:paraId="557E0C8B" w14:textId="3B898506" w:rsidR="00A7258F" w:rsidRPr="00B11BB0" w:rsidRDefault="00B64662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личности и интерним актима града/општине __________,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B64662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B64662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B64662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B64662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B64662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B64662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B64662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F6312"/>
    <w:rsid w:val="00A7258F"/>
    <w:rsid w:val="00AA1D8D"/>
    <w:rsid w:val="00AB29DA"/>
    <w:rsid w:val="00B11BB0"/>
    <w:rsid w:val="00B47730"/>
    <w:rsid w:val="00B64662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71D6F-C760-4E26-B8DF-72DEAD4D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1519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2</cp:revision>
  <dcterms:created xsi:type="dcterms:W3CDTF">2025-12-05T07:30:00Z</dcterms:created>
  <dcterms:modified xsi:type="dcterms:W3CDTF">2025-12-05T07:30:00Z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ed580bb3-0eac-46fb-898b-cf49f91af597</vt:lpwstr>
  </property>
</Properties>
</file>